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书名：古董速查手册，织绣唐卡</w:t>
      </w:r>
    </w:p>
    <w:p>
      <w:r>
        <w:t>作者：邹加勉，易凯编著</w:t>
      </w:r>
    </w:p>
    <w:p>
      <w:r>
        <w:t>出版社：长沙:湖南美术出版社,2008.08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古董速查手册，织绣唐卡 评论地址：https://www.jiaokey.com/book/detail/12062615.html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