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首席教师专题小课本  初中数学  图形的全等与相似</w:t>
      </w:r>
    </w:p>
    <w:p>
      <w:r>
        <w:rPr>
          <w:rFonts w:ascii="宋体" w:hAnsi="宋体" w:eastAsia="宋体"/>
          <w:sz w:val="24"/>
        </w:rPr>
        <w:t>刘光霞本册主编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首席教师专题小课本  初中数学  图形的全等与相似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本书出售、求购地址：https://www.jiaokey.com/book/detail/12062587.html</w:t>
      </w:r>
    </w:p>
    <w:p>
      <w:r>
        <w:t>更多相关图书推荐：https://www.jiaokey.com</w:t>
      </w:r>
    </w:p>
    <w:p>
      <w:r>
        <w:t>刘光霞本册主编 其他作品：https://www.jiaokey.com/tag/刘光霞本册主编.html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关键词搜索：https://www.jiaokey.com/tag/几何课-初中-教学参考资料.html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