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首席教师专题小课本  高中化学  元素周期律与化学键</w:t>
      </w:r>
    </w:p>
    <w:p>
      <w:r>
        <w:rPr>
          <w:rFonts w:ascii="宋体" w:hAnsi="宋体" w:eastAsia="宋体"/>
          <w:sz w:val="24"/>
        </w:rPr>
        <w:t>孙秀然本册主编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首席教师专题小课本  高中化学  元素周期律与化学键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本书出售、求购地址：https://www.jiaokey.com/book/detail/12062563.html</w:t>
      </w:r>
    </w:p>
    <w:p>
      <w:r>
        <w:t>更多相关图书推荐：https://www.jiaokey.com</w:t>
      </w:r>
    </w:p>
    <w:p>
      <w:r>
        <w:t>孙秀然本册主编 其他作品：https://www.jiaokey.com/tag/孙秀然本册主编.html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