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书名：图解系列色相近色谱</w:t>
      </w:r>
    </w:p>
    <w:p>
      <w:r>
        <w:t>作者：白云时代工作室编著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图解系列色相近色谱 评论地址：https://www.jiaokey.com/book/detail/12062536.html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