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科学养殖黄鳝泥鳅大全</w:t>
      </w:r>
    </w:p>
    <w:p>
      <w:r>
        <w:rPr>
          <w:rFonts w:ascii="宋体" w:hAnsi="宋体" w:eastAsia="宋体"/>
          <w:sz w:val="24"/>
        </w:rPr>
        <w:t>石传翠，杜本俊，高群等编著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科学养殖黄鳝泥鳅大全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石传翠，杜本俊，高群等编著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本书出售、求购地址：https://www.jiaokey.com/book/detail/12062509.html</w:t>
      </w:r>
    </w:p>
    <w:p>
      <w:r>
        <w:t>更多相关图书推荐：https://www.jiaokey.com</w:t>
      </w:r>
    </w:p>
    <w:p>
      <w:r>
        <w:t>石传翠，杜本俊，高群等编著 其他作品：https://www.jiaokey.com/tag/石传翠，杜本俊，高群等编著.html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关键词搜索：https://www.jiaokey.com/tag/科学养殖黄鳝泥鳅大全.html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