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热点难点案例判解：刑事类  金融犯罪</w:t>
      </w:r>
    </w:p>
    <w:p>
      <w:r>
        <w:rPr>
          <w:rFonts w:ascii="宋体" w:hAnsi="宋体" w:eastAsia="宋体"/>
          <w:sz w:val="24"/>
        </w:rPr>
        <w:t>王在魁，刘慧卓，李焱辉著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热点难点案例判解：刑事类  金融犯罪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王在魁，刘慧卓，李焱辉著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本书出售、求购地址：https://www.jiaokey.com/book/detail/12062475.html</w:t>
      </w:r>
    </w:p>
    <w:p>
      <w:r>
        <w:t>更多相关图书推荐：https://www.jiaokey.com</w:t>
      </w:r>
    </w:p>
    <w:p>
      <w:r>
        <w:t>王在魁，刘慧卓，李焱辉著 其他作品：https://www.jiaokey.com/tag/王在魁，刘慧卓，李焱辉著.html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关键词搜索：https://www.jiaokey.com/tag/热点难点案例判解：刑事类  金融犯罪.html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