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武汉轻工风采</w:t>
      </w:r>
    </w:p>
    <w:p>
      <w:r>
        <w:rPr>
          <w:rFonts w:ascii="宋体" w:hAnsi="宋体" w:eastAsia="宋体"/>
          <w:sz w:val="24"/>
        </w:rPr>
        <w:t>蔡金桃主编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武汉轻工风采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轻工业-工业企业-英雄模范事迹-武汉市-轻工业-工业企业-英雄模范事迹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本书出售、求购地址：https://www.jiaokey.com/book/detail/12062459.html</w:t>
      </w:r>
    </w:p>
    <w:p>
      <w:r>
        <w:t>更多相关图书推荐：https://www.jiaokey.com</w:t>
      </w:r>
    </w:p>
    <w:p>
      <w:r>
        <w:t>蔡金桃主编 其他作品：https://www.jiaokey.com/tag/蔡金桃主编.html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关键词搜索：https://www.jiaokey.com/tag/轻工业-工业企业-英雄模范事迹-武汉市-轻工业-工业企业-英雄模范事迹.html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