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书名：2008年武汉经济展望</w:t>
      </w:r>
    </w:p>
    <w:p>
      <w:r>
        <w:t>作者：李协军主编</w:t>
      </w:r>
    </w:p>
    <w:p>
      <w:r>
        <w:t>出版社：武汉：武汉出版社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2008年武汉经济展望 评论地址：https://www.jiaokey.com/book/detail/12062455.html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