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视觉政治学 另一个王广义 another Wang Guangyi</w:t>
      </w:r>
    </w:p>
    <w:p>
      <w:r>
        <w:rPr>
          <w:rFonts w:ascii="宋体" w:hAnsi="宋体" w:eastAsia="宋体"/>
          <w:sz w:val="24"/>
        </w:rPr>
        <w:t>黄专，方立华，王俊艺编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视觉政治学 另一个王广义 another Wang Guangyi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黄专，方立华，王俊艺编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本书出售、求购地址：https://www.jiaokey.com/book/detail/12062388.html</w:t>
      </w:r>
    </w:p>
    <w:p>
      <w:r>
        <w:t>更多相关图书推荐：https://www.jiaokey.com</w:t>
      </w:r>
    </w:p>
    <w:p>
      <w:r>
        <w:t>黄专，方立华，王俊艺编 其他作品：https://www.jiaokey.com/tag/黄专，方立华，王俊艺编.html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关键词搜索：https://www.jiaokey.com/tag/视觉政治学 另一个王广义 another Wang Guangyi.html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