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社会转型时期的宪法课题  中国宪法学研究会年会论文集  2007年卷</w:t>
      </w:r>
    </w:p>
    <w:p>
      <w:r>
        <w:rPr>
          <w:rFonts w:ascii="宋体" w:hAnsi="宋体" w:eastAsia="宋体"/>
          <w:sz w:val="24"/>
        </w:rPr>
        <w:t>朱福惠主编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社会转型时期的宪法课题  中国宪法学研究会年会论文集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本书出售、求购地址：https://www.jiaokey.com/book/detail/12062333.html</w:t>
      </w:r>
    </w:p>
    <w:p>
      <w:r>
        <w:t>更多相关图书推荐：https://www.jiaokey.com</w:t>
      </w:r>
    </w:p>
    <w:p>
      <w:r>
        <w:t>朱福惠主编 其他作品：https://www.jiaokey.com/tag/朱福惠主编.html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关键词搜索：https://www.jiaokey.com/tag/社会转型时期的宪法课题  中国宪法学研究会年会论文集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