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终身教育体系的建构-全面小康社会的呼唤与回应</w:t>
      </w:r>
    </w:p>
    <w:p>
      <w:r>
        <w:rPr>
          <w:rFonts w:ascii="宋体" w:hAnsi="宋体" w:eastAsia="宋体"/>
          <w:sz w:val="24"/>
        </w:rPr>
        <w:t>王洪才主编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终身教育体系的建构-全面小康社会的呼唤与回应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终身教育-研究-中国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本书出售、求购地址：https://www.jiaokey.com/book/detail/12062329.html</w:t>
      </w:r>
    </w:p>
    <w:p>
      <w:r>
        <w:t>更多相关图书推荐：https://www.jiaokey.com</w:t>
      </w:r>
    </w:p>
    <w:p>
      <w:r>
        <w:t>王洪才主编 其他作品：https://www.jiaokey.com/tag/王洪才主编.html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关键词搜索：https://www.jiaokey.com/tag/终身教育-研究-中国.html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