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动物福利法治：焦点与难点</w:t>
      </w:r>
    </w:p>
    <w:p>
      <w:r>
        <w:rPr>
          <w:rFonts w:ascii="宋体" w:hAnsi="宋体" w:eastAsia="宋体"/>
          <w:sz w:val="24"/>
        </w:rPr>
        <w:t>常纪文，（英）立特菲尔（Littlefair，P）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动物福利法治：焦点与难点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常纪文，（英）立特菲尔（Littlefair，P）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本书出售、求购地址：https://www.jiaokey.com/book/detail/12062323.html</w:t>
      </w:r>
    </w:p>
    <w:p>
      <w:r>
        <w:t>更多相关图书推荐：https://www.jiaokey.com</w:t>
      </w:r>
    </w:p>
    <w:p>
      <w:r>
        <w:t>常纪文，（英）立特菲尔（Littlefair，P） 其他作品：https://www.jiaokey.com/tag/常纪文，（英）立特菲尔（Littlefair，P）.html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关键词搜索：https://www.jiaokey.com/tag/动物福利法治：焦点与难点.html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