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民法的另一种学习方法</w:t>
      </w:r>
    </w:p>
    <w:p>
      <w:r>
        <w:rPr>
          <w:rFonts w:ascii="宋体" w:hAnsi="宋体" w:eastAsia="宋体"/>
          <w:sz w:val="24"/>
        </w:rPr>
        <w:t>（日）星野英一，冷罗生，陶芸，黄育红译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民法的另一种学习方法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（日）星野英一，冷罗生，陶芸，黄育红译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本书出售、求购地址：https://www.jiaokey.com/book/detail/12062302.html</w:t>
      </w:r>
    </w:p>
    <w:p>
      <w:r>
        <w:t>更多相关图书推荐：https://www.jiaokey.com</w:t>
      </w:r>
    </w:p>
    <w:p>
      <w:r>
        <w:t>（日）星野英一，冷罗生，陶芸，黄育红译 其他作品：https://www.jiaokey.com/tag/（日）星野英一，冷罗生，陶芸，黄育红译.html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关键词搜索：https://www.jiaokey.com/tag/民法的另一种学习方法.html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