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排污权交易研究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排污权交易研究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本书出售、求购地址：https://www.jiaokey.com/book/detail/12062290.html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关键词搜索：https://www.jiaokey.com/tag/排污权交易研究.html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