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书名：网民智慧  决策参考  “我为广东科学发展建言献策”网络征文作品精选</w:t>
      </w:r>
    </w:p>
    <w:p>
      <w:r>
        <w:t>作者：莫高义主编</w:t>
      </w:r>
    </w:p>
    <w:p>
      <w:r>
        <w:t>出版社：广州：广东人民出版社</w:t>
      </w:r>
    </w:p>
    <w:p>
      <w:r>
        <w:t>出版日期：2008.10</w:t>
      </w:r>
    </w:p>
    <w:p>
      <w:r>
        <w:t>总页数：327</w:t>
      </w:r>
    </w:p>
    <w:p>
      <w:r>
        <w:t>更多请访问教客网: www.jiaokey.com</w:t>
      </w:r>
    </w:p>
    <w:p>
      <w:r>
        <w:t>网民智慧  决策参考  “我为广东科学发展建言献策”网络征文作品精选 评论地址：https://www.jiaokey.com/book/detail/12062273.html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