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反腐败法治建设的国际视野  《联合国反腐败公约》与中国刑事法治之协调完善研究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反腐败法治建设的国际视野  《联合国反腐败公约》与中国刑事法治之协调完善研究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本书出售、求购地址：https://www.jiaokey.com/book/detail/12062235.html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关键词搜索：https://www.jiaokey.com/tag/反腐败法治建设的国际视野  《联合国反腐败公约》与中国刑事法治之协调完善研究.html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