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书名：围棋的思维科学</w:t>
      </w:r>
    </w:p>
    <w:p>
      <w:r>
        <w:t>作者：王经伦著</w:t>
      </w:r>
    </w:p>
    <w:p>
      <w:r>
        <w:t>出版社：上海：书海出版社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围棋的思维科学 评论地址：https://www.jiaokey.com/book/detail/12062218.html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