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书名：作曲技术理论与教学研究</w:t>
      </w:r>
    </w:p>
    <w:p>
      <w:r>
        <w:t>作者：徐玺宝著</w:t>
      </w:r>
    </w:p>
    <w:p>
      <w:r>
        <w:t>出版社：兰州：敦煌文艺出版社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作曲技术理论与教学研究 评论地址：https://www.jiaokey.com/book/detail/12062208.html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