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书名：麻风病、地方病临床诊治指南</w:t>
      </w:r>
    </w:p>
    <w:p>
      <w:r>
        <w:t>作者：刘宝录主编</w:t>
      </w:r>
    </w:p>
    <w:p>
      <w:r>
        <w:t>出版社：兰州：甘肃科学技术出版社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麻风病、地方病临床诊治指南 评论地址：https://www.jiaokey.com/book/detail/12062195.html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