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书名：玉米种子生产与加工技术</w:t>
      </w:r>
    </w:p>
    <w:p>
      <w:r>
        <w:t>作者：王多成，肖占文编著</w:t>
      </w:r>
    </w:p>
    <w:p>
      <w:r>
        <w:t>出版社：兰州：甘肃科学技术出版社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玉米种子生产与加工技术 评论地址：https://www.jiaokey.com/book/detail/12062191.html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