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书名：外科常见疾病诊治与进展</w:t>
      </w:r>
    </w:p>
    <w:p>
      <w:r>
        <w:t>作者：张朝华，郭兴，祖金池等主编</w:t>
      </w:r>
    </w:p>
    <w:p>
      <w:r>
        <w:t>出版社：西安：第四军医大学出版社</w:t>
      </w:r>
    </w:p>
    <w:p>
      <w:r>
        <w:t>出版日期：2008.05</w:t>
      </w:r>
    </w:p>
    <w:p>
      <w:r>
        <w:t>总页数：341</w:t>
      </w:r>
    </w:p>
    <w:p>
      <w:r>
        <w:t>更多请访问教客网: www.jiaokey.com</w:t>
      </w:r>
    </w:p>
    <w:p>
      <w:r>
        <w:t>外科常见疾病诊治与进展 评论地址：https://www.jiaokey.com/book/detail/12062166.html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