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跟王磊学色彩  下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跟王磊学色彩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本书出售、求购地址：https://www.jiaokey.com/book/detail/12062156.html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关键词搜索：https://www.jiaokey.com/tag/跟王磊学色彩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