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作者：鲁统宇，刘恩猛主编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计量经济学 评论地址：https://www.jiaokey.com/book/detail/12062131.html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