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书名：福建茉莉花茶</w:t>
      </w:r>
    </w:p>
    <w:p>
      <w:r>
        <w:t>作者：杨江帆，傅天龙，叶乃兴等编著</w:t>
      </w:r>
    </w:p>
    <w:p>
      <w:r>
        <w:t>出版社：厦门：厦门大学出版社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福建茉莉花茶 评论地址：https://www.jiaokey.com/book/detail/12062107.html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