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在手上解读你“另一半”的生命密码  介绍一种新的望诊法《夫妻手掌望诊图谱》</w:t>
      </w:r>
    </w:p>
    <w:p>
      <w:r>
        <w:rPr>
          <w:rFonts w:ascii="宋体" w:hAnsi="宋体" w:eastAsia="宋体"/>
          <w:sz w:val="24"/>
        </w:rPr>
        <w:t>胥真理著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在手上解读你“另一半”的生命密码  介绍一种新的望诊法《夫妻手掌望诊图谱》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本书出售、求购地址：https://www.jiaokey.com/book/detail/12062098.html</w:t>
      </w:r>
    </w:p>
    <w:p>
      <w:r>
        <w:t>更多相关图书推荐：https://www.jiaokey.com</w:t>
      </w:r>
    </w:p>
    <w:p>
      <w:r>
        <w:t>胥真理著 其他作品：https://www.jiaokey.com/tag/胥真理著.html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关键词搜索：https://www.jiaokey.com/tag/在手上解读你“另一半”的生命密码  介绍一种新的望诊法《夫妻手掌望诊图谱》.html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