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书名：毒蛇咬伤中西医救治指南</w:t>
      </w:r>
    </w:p>
    <w:p>
      <w:r>
        <w:t>作者：谢锐光，余培南主编</w:t>
      </w:r>
    </w:p>
    <w:p>
      <w:r>
        <w:t>出版社：太原：山西科学技术出版社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毒蛇咬伤中西医救治指南 评论地址：https://www.jiaokey.com/book/detail/12062089.html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