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书名：蛋白质实验室检测项目临床应用指南</w:t>
      </w:r>
    </w:p>
    <w:p>
      <w:r>
        <w:t>作者：FrancescoDati，ErwinMetzmann著</w:t>
      </w:r>
    </w:p>
    <w:p>
      <w:r>
        <w:t>出版社：上海:上海科学技术出版社,2008.10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蛋白质实验室检测项目临床应用指南 评论地址：https://www.jiaokey.com/book/detail/12062071.html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