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一个美国女画师眼中的慈禧</w:t>
      </w:r>
    </w:p>
    <w:p>
      <w:r>
        <w:rPr>
          <w:rFonts w:ascii="宋体" w:hAnsi="宋体" w:eastAsia="宋体"/>
          <w:sz w:val="24"/>
        </w:rPr>
        <w:t>凯瑟琳·卡尔著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1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一个美国女画师眼中的慈禧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凯瑟琳·卡尔著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西太后（1835～1908）-生平事迹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本书出售、求购地址：https://www.jiaokey.com/book/detail/12061998.html</w:t>
      </w:r>
    </w:p>
    <w:p>
      <w:r>
        <w:t>更多相关图书推荐：https://www.jiaokey.com</w:t>
      </w:r>
    </w:p>
    <w:p>
      <w:r>
        <w:t>凯瑟琳·卡尔著 其他作品：https://www.jiaokey.com/tag/凯瑟琳·卡尔著.html</w:t>
      </w:r>
    </w:p>
    <w:p>
      <w:r>
        <w:t>北京:中国工人出版社,2008.10 出版图书：https://www.jiaokey.com/tag/北京:中国工人出版社,2008.10.html</w:t>
      </w:r>
    </w:p>
    <w:p>
      <w:r>
        <w:t>关键词搜索：https://www.jiaokey.com/tag/西太后（1835～1908）-生平事迹.html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