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2009新大纲中央机关及省级机关公务员录用考试历年真题汇编  行政职业能力测验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2009新大纲中央机关及省级机关公务员录用考试历年真题汇编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本书出售、求购地址：https://www.jiaokey.com/book/detail/12061993.html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关键词搜索：https://www.jiaokey.com/tag/2009新大纲中央机关及省级机关公务员录用考试历年真题汇编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