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血色青春  天伤、天祭、天爵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血色青春  天伤、天祭、天爵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本书出售、求购地址：https://www.jiaokey.com/book/detail/12061984.html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关键词搜索：https://www.jiaokey.com/tag/血色青春  天伤、天祭、天爵.html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