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2008年  第2辑  理论卷</w:t>
      </w:r>
    </w:p>
    <w:p>
      <w:r>
        <w:t>作者：吴思敬主编</w:t>
      </w:r>
    </w:p>
    <w:p>
      <w:r>
        <w:t>出版社：北京：九州出版社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诗探索  2008年  第2辑  理论卷 评论地址：https://www.jiaokey.com/book/detail/12061983.html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