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书名：从人伦秩序到法律秩序  孝道与汉代法制研究</w:t>
      </w:r>
    </w:p>
    <w:p>
      <w:r>
        <w:t>作者：吴凡明著</w:t>
      </w:r>
    </w:p>
    <w:p>
      <w:r>
        <w:t>出版社：长春：吉林人民出版社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从人伦秩序到法律秩序  孝道与汉代法制研究 评论地址：https://www.jiaokey.com/book/detail/12061960.html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