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走进北大清华  枣庄市百名北大清华学子成长之路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走进北大清华  枣庄市百名北大清华学子成长之路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本书出售、求购地址：https://www.jiaokey.com/book/detail/12061931.html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关键词搜索：https://www.jiaokey.com/tag/走进北大清华  枣庄市百名北大清华学子成长之路.html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