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风徽永存：张知寒先生诞辰八十周年纪念文集</w:t>
      </w:r>
    </w:p>
    <w:p>
      <w:r>
        <w:rPr>
          <w:rFonts w:ascii="宋体" w:hAnsi="宋体" w:eastAsia="宋体"/>
          <w:sz w:val="24"/>
        </w:rPr>
        <w:t>徐淑梅主编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风徽永存：张知寒先生诞辰八十周年纪念文集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张知寒（1928-1998）-纪念文集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本书出售、求购地址：https://www.jiaokey.com/book/detail/12061924.html</w:t>
      </w:r>
    </w:p>
    <w:p>
      <w:r>
        <w:t>更多相关图书推荐：https://www.jiaokey.com</w:t>
      </w:r>
    </w:p>
    <w:p>
      <w:r>
        <w:t>徐淑梅主编 其他作品：https://www.jiaokey.com/tag/徐淑梅主编.html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关键词搜索：https://www.jiaokey.com/tag/张知寒（1928-1998）-纪念文集.html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