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高中物理  物理思想与方法</w:t>
      </w:r>
    </w:p>
    <w:p>
      <w:r>
        <w:rPr>
          <w:rFonts w:ascii="宋体" w:hAnsi="宋体" w:eastAsia="宋体"/>
          <w:sz w:val="24"/>
        </w:rPr>
        <w:t>武昭忠，张玉海主编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高中物理  物理思想与方法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武昭忠，张玉海主编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本书出售、求购地址：https://www.jiaokey.com/book/detail/12061890.html</w:t>
      </w:r>
    </w:p>
    <w:p>
      <w:r>
        <w:t>更多相关图书推荐：https://www.jiaokey.com</w:t>
      </w:r>
    </w:p>
    <w:p>
      <w:r>
        <w:t>武昭忠，张玉海主编 其他作品：https://www.jiaokey.com/tag/武昭忠，张玉海主编.html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关键词搜索：https://www.jiaokey.com/tag/首席教师专题小课本  高中物理  物理思想与方法.html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