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书名：这些事，医生没有告诉你  5  健康新肠识</w:t>
      </w:r>
    </w:p>
    <w:p>
      <w:r>
        <w:t>作者：肖冉肖冉</w:t>
      </w:r>
    </w:p>
    <w:p>
      <w:r>
        <w:t>出版社：南宁：广西科学技术出版社</w:t>
      </w:r>
    </w:p>
    <w:p>
      <w:r>
        <w:t>出版日期：2008.10</w:t>
      </w:r>
    </w:p>
    <w:p>
      <w:r>
        <w:t>总页数：152</w:t>
      </w:r>
    </w:p>
    <w:p>
      <w:r>
        <w:t>更多请访问教客网: www.jiaokey.com</w:t>
      </w:r>
    </w:p>
    <w:p>
      <w:r>
        <w:t>这些事，医生没有告诉你  5  健康新肠识 评论地址：https://www.jiaokey.com/book/detail/12061876.html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