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电子滤波器设计</w:t>
      </w:r>
    </w:p>
    <w:p>
      <w:r>
        <w:rPr>
          <w:rFonts w:ascii="宋体" w:hAnsi="宋体" w:eastAsia="宋体"/>
          <w:sz w:val="24"/>
        </w:rPr>
        <w:t>（美）Arthur B. Williams，（美）Fred J. Taylor著，宁彦卿，姚金科译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电子滤波器设计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（美）Arthur B. Williams，（美）Fred J. Taylor著，宁彦卿，姚金科译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本书出售、求购地址：https://www.jiaokey.com/book/detail/12061874.html</w:t>
      </w:r>
    </w:p>
    <w:p>
      <w:r>
        <w:t>更多相关图书推荐：https://www.jiaokey.com</w:t>
      </w:r>
    </w:p>
    <w:p>
      <w:r>
        <w:t>（美）Arthur B. Williams，（美）Fred J. Taylor著，宁彦卿，姚金科译 其他作品：https://www.jiaokey.com/tag/（美）Arthur B. Williams，（美）Fred J. Taylor著，宁彦卿，姚金科译.html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关键词搜索：https://www.jiaokey.com/tag/电子滤波器设计.html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