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爱与愤怒：父母亲的两难困境</w:t>
      </w:r>
    </w:p>
    <w:p>
      <w:r>
        <w:rPr>
          <w:rFonts w:ascii="宋体" w:hAnsi="宋体" w:eastAsia="宋体"/>
          <w:sz w:val="24"/>
        </w:rPr>
        <w:t>（美）萨姆琳，许瑛玿译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爱与愤怒：父母亲的两难困境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（美）萨姆琳，许瑛玿译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本书出售、求购地址：https://www.jiaokey.com/book/detail/12061840.html</w:t>
      </w:r>
    </w:p>
    <w:p>
      <w:r>
        <w:t>更多相关图书推荐：https://www.jiaokey.com</w:t>
      </w:r>
    </w:p>
    <w:p>
      <w:r>
        <w:t>（美）萨姆琳，许瑛玿译 其他作品：https://www.jiaokey.com/tag/（美）萨姆琳，许瑛玿译.html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关键词搜索：https://www.jiaokey.com/tag/爱与愤怒：父母亲的两难困境.html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