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卫斯理与白素  《地底奇人》续集  珍藏版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卫斯理与白素  《地底奇人》续集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本书出售、求购地址：https://www.jiaokey.com/book/detail/12061835.html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上海:上海书店出版社,2008.09 出版图书：https://www.jiaokey.com/tag/上海:上海书店出版社,2008.09.html</w:t>
      </w:r>
    </w:p>
    <w:p>
      <w:r>
        <w:t>关键词搜索：https://www.jiaokey.com/tag/科学幻想小说-中国-现代.html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