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江山美人  中国历史上的十大红颜祸水</w:t>
      </w:r>
    </w:p>
    <w:p>
      <w:r>
        <w:rPr>
          <w:rFonts w:ascii="宋体" w:hAnsi="宋体" w:eastAsia="宋体"/>
          <w:sz w:val="24"/>
        </w:rPr>
        <w:t>雨涵著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江山美人  中国历史上的十大红颜祸水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本书出售、求购地址：https://www.jiaokey.com/book/detail/12061832.html</w:t>
      </w:r>
    </w:p>
    <w:p>
      <w:r>
        <w:t>更多相关图书推荐：https://www.jiaokey.com</w:t>
      </w:r>
    </w:p>
    <w:p>
      <w:r>
        <w:t>雨涵著 其他作品：https://www.jiaokey.com/tag/雨涵著.html</w:t>
      </w:r>
    </w:p>
    <w:p>
      <w:r>
        <w:t>北京:中国友谊出版公司,2008.06 出版图书：https://www.jiaokey.com/tag/北京:中国友谊出版公司,2008.06.html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