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梦想从这里起飞：献给武汉理工大学的新生朋友们</w:t>
      </w:r>
    </w:p>
    <w:p>
      <w:r>
        <w:rPr>
          <w:rFonts w:ascii="宋体" w:hAnsi="宋体" w:eastAsia="宋体"/>
          <w:sz w:val="24"/>
        </w:rPr>
        <w:t>夏江敬，赵海信主编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梦想从这里起飞：献给武汉理工大学的新生朋友们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夏江敬，赵海信主编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本书出售、求购地址：https://www.jiaokey.com/book/detail/12061817.html</w:t>
      </w:r>
    </w:p>
    <w:p>
      <w:r>
        <w:t>更多相关图书推荐：https://www.jiaokey.com</w:t>
      </w:r>
    </w:p>
    <w:p>
      <w:r>
        <w:t>夏江敬，赵海信主编 其他作品：https://www.jiaokey.com/tag/夏江敬，赵海信主编.html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关键词搜索：https://www.jiaokey.com/tag/梦想从这里起飞：献给武汉理工大学的新生朋友们.html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