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美术教育学系列译丛  设计基础</w:t>
      </w:r>
    </w:p>
    <w:p>
      <w:r>
        <w:rPr>
          <w:rFonts w:ascii="宋体" w:hAnsi="宋体" w:eastAsia="宋体"/>
          <w:sz w:val="24"/>
        </w:rPr>
        <w:t>（美）劳尔，（美）潘塔克著，李小霞译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美术教育学系列译丛  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（美）劳尔，（美）潘塔克著，李小霞译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本书出售、求购地址：https://www.jiaokey.com/book/detail/12061801.html</w:t>
      </w:r>
    </w:p>
    <w:p>
      <w:r>
        <w:t>更多相关图书推荐：https://www.jiaokey.com</w:t>
      </w:r>
    </w:p>
    <w:p>
      <w:r>
        <w:t>（美）劳尔，（美）潘塔克著，李小霞译 其他作品：https://www.jiaokey.com/tag/（美）劳尔，（美）潘塔克著，李小霞译.html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关键词搜索：https://www.jiaokey.com/tag/美术教育学系列译丛  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