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书名：这些事，医生没有告诉你  3  远离糖尿病</w:t>
      </w:r>
    </w:p>
    <w:p>
      <w:r>
        <w:t>作者：崔爽爽主编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总页数：158</w:t>
      </w:r>
    </w:p>
    <w:p>
      <w:r>
        <w:t>更多请访问教客网: www.jiaokey.com</w:t>
      </w:r>
    </w:p>
    <w:p>
      <w:r>
        <w:t>这些事，医生没有告诉你  3  远离糖尿病 评论地址：https://www.jiaokey.com/book/detail/12061793.html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