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书名：幽默汉语  俄文版</w:t>
      </w:r>
    </w:p>
    <w:p>
      <w:r>
        <w:t>作者：梁彦民选编；刘文飞译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幽默汉语  俄文版 评论地址：https://www.jiaokey.com/book/detail/12061769.html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