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俄罗斯大型特大型油气田地质与开发  第2卷</w:t>
      </w:r>
    </w:p>
    <w:p>
      <w:r>
        <w:rPr>
          <w:rFonts w:ascii="宋体" w:hAnsi="宋体" w:eastAsia="宋体"/>
          <w:sz w:val="24"/>
        </w:rPr>
        <w:t>巢华庆等编译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俄罗斯大型特大型油气田地质与开发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本书出售、求购地址：https://www.jiaokey.com/book/detail/12061762.html</w:t>
      </w:r>
    </w:p>
    <w:p>
      <w:r>
        <w:t>更多相关图书推荐：https://www.jiaokey.com</w:t>
      </w:r>
    </w:p>
    <w:p>
      <w:r>
        <w:t>巢华庆等编译 其他作品：https://www.jiaokey.com/tag/巢华庆等编译.html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关键词搜索：https://www.jiaokey.com/tag/俄罗斯大型特大型油气田地质与开发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