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公司常务董事的工作和责任</w:t>
      </w:r>
    </w:p>
    <w:p>
      <w:r>
        <w:rPr>
          <w:rFonts w:ascii="宋体" w:hAnsi="宋体" w:eastAsia="宋体"/>
          <w:sz w:val="24"/>
        </w:rPr>
        <w:t>（英）克里斯·皮尔斯著；段佳陆译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公司常务董事的工作和责任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（英）克里斯·皮尔斯著；段佳陆译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公司-董事会-研究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本书出售、求购地址：https://www.jiaokey.com/book/detail/12061757.html</w:t>
      </w:r>
    </w:p>
    <w:p>
      <w:r>
        <w:t>更多相关图书推荐：https://www.jiaokey.com</w:t>
      </w:r>
    </w:p>
    <w:p>
      <w:r>
        <w:t>（英）克里斯·皮尔斯著；段佳陆译 其他作品：https://www.jiaokey.com/tag/（英）克里斯·皮尔斯著；段佳陆译.html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关键词搜索：https://www.jiaokey.com/tag/公司-董事会-研究.html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