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高压直流输电与柔性交流输电控制装置 静止换流器在电力系统中的应用 applications of static converters in power systems</w:t>
      </w:r>
    </w:p>
    <w:p>
      <w:r>
        <w:rPr>
          <w:rFonts w:ascii="宋体" w:hAnsi="宋体" w:eastAsia="宋体"/>
          <w:sz w:val="24"/>
        </w:rPr>
        <w:t>（加） Vijay K. Sood著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高压直流输电与柔性交流输电控制装置 静止换流器在电力系统中的应用 applications of static converters in power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 Vijay K. Sood著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本书出售、求购地址：https://www.jiaokey.com/book/detail/12061749.html</w:t>
      </w:r>
    </w:p>
    <w:p>
      <w:r>
        <w:t>更多相关图书推荐：https://www.jiaokey.com</w:t>
      </w:r>
    </w:p>
    <w:p>
      <w:r>
        <w:t>（加） Vijay K. Sood著 其他作品：https://www.jiaokey.com/tag/（加） Vijay K. Sood著.html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关键词搜索：https://www.jiaokey.com/tag/高压直流输电与柔性交流输电控制装置 静止换流器在电力系统中的应用 applications of static converters in power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