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电气操作票和工作票执行程序范本  低压“两票”执行程序实施细则</w:t>
      </w:r>
    </w:p>
    <w:p>
      <w:r>
        <w:rPr>
          <w:rFonts w:ascii="宋体" w:hAnsi="宋体" w:eastAsia="宋体"/>
          <w:sz w:val="24"/>
        </w:rPr>
        <w:t>曹福成主编；山西省电力公司编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电气操作票和工作票执行程序范本  低压“两票”执行程序实施细则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曹福成主编；山西省电力公司编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本书出售、求购地址：https://www.jiaokey.com/book/detail/12061728.html</w:t>
      </w:r>
    </w:p>
    <w:p>
      <w:r>
        <w:t>更多相关图书推荐：https://www.jiaokey.com</w:t>
      </w:r>
    </w:p>
    <w:p>
      <w:r>
        <w:t>曹福成主编；山西省电力公司编 其他作品：https://www.jiaokey.com/tag/曹福成主编；山西省电力公司编.html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关键词搜索：https://www.jiaokey.com/tag/电气操作票和工作票执行程序范本  低压“两票”执行程序实施细则.html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