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特高压电网  工程  前期论证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特高压电网  工程  前期论证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本书出售、求购地址：https://www.jiaokey.com/book/detail/12061727.html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关键词搜索：https://www.jiaokey.com/tag/特高压电网  工程  前期论证.html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