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书名：马尔可夫骨架过程  混杂系统模型</w:t>
      </w:r>
    </w:p>
    <w:p>
      <w:r>
        <w:t>作者：侯振挺，刘万荣，刘再明等著</w:t>
      </w:r>
    </w:p>
    <w:p>
      <w:r>
        <w:t>出版社：长沙：湖南科学技术出版社</w:t>
      </w:r>
    </w:p>
    <w:p>
      <w:r>
        <w:t>出版日期：2000.09</w:t>
      </w:r>
    </w:p>
    <w:p>
      <w:r>
        <w:t>总页数：483</w:t>
      </w:r>
    </w:p>
    <w:p>
      <w:r>
        <w:t>更多请访问教客网: www.jiaokey.com</w:t>
      </w:r>
    </w:p>
    <w:p>
      <w:r>
        <w:t>马尔可夫骨架过程  混杂系统模型 评论地址：https://www.jiaokey.com/book/detail/12061714.html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